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ALIVE    </w:t>
      </w:r>
      <w:r>
        <w:t xml:space="preserve">   APRIL    </w:t>
      </w:r>
      <w:r>
        <w:t xml:space="preserve">   BASKET    </w:t>
      </w:r>
      <w:r>
        <w:t xml:space="preserve">   BUNNY    </w:t>
      </w:r>
      <w:r>
        <w:t xml:space="preserve">   CANDY    </w:t>
      </w:r>
      <w:r>
        <w:t xml:space="preserve">   CARROTS    </w:t>
      </w:r>
      <w:r>
        <w:t xml:space="preserve">   CHICKS    </w:t>
      </w:r>
      <w:r>
        <w:t xml:space="preserve">   CHOCOLATE    </w:t>
      </w:r>
      <w:r>
        <w:t xml:space="preserve">   CHURCH    </w:t>
      </w:r>
      <w:r>
        <w:t xml:space="preserve">   COLORFUL    </w:t>
      </w:r>
      <w:r>
        <w:t xml:space="preserve">   CROSS    </w:t>
      </w:r>
      <w:r>
        <w:t xml:space="preserve">   EGGS    </w:t>
      </w:r>
      <w:r>
        <w:t xml:space="preserve">   FLOWERS    </w:t>
      </w:r>
      <w:r>
        <w:t xml:space="preserve">   GOOD FRIDAY    </w:t>
      </w:r>
      <w:r>
        <w:t xml:space="preserve">   HOP    </w:t>
      </w:r>
      <w:r>
        <w:t xml:space="preserve">   HUNT    </w:t>
      </w:r>
      <w:r>
        <w:t xml:space="preserve">   LAMB    </w:t>
      </w:r>
      <w:r>
        <w:t xml:space="preserve">   RESURRECTION    </w:t>
      </w:r>
      <w:r>
        <w:t xml:space="preserve">   SPRING    </w:t>
      </w:r>
      <w:r>
        <w:t xml:space="preserve">   SUNDAY    </w:t>
      </w:r>
      <w:r>
        <w:t xml:space="preserve">   THREE 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2021-10-11T05:51:33Z</dcterms:created>
  <dcterms:modified xsi:type="dcterms:W3CDTF">2021-10-11T05:51:33Z</dcterms:modified>
</cp:coreProperties>
</file>