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Because of the Atonement and Resurrection we can have _____________ and eternal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season of the year do we celebrate Easter?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Jesus Christ, our Savior.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Savior pray before He was crucified?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we celebrate on Easter?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witness of the empty tomb?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Mary Magdalene found that the tomb was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Savior ask Heavenly Father to do concerning those who put him to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Savior paid for our 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Savior provide for 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2021-10-11T05:50:26Z</dcterms:created>
  <dcterms:modified xsi:type="dcterms:W3CDTF">2021-10-11T05:50:26Z</dcterms:modified>
</cp:coreProperties>
</file>