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Goldenegg    </w:t>
      </w:r>
      <w:r>
        <w:t xml:space="preserve">   Yellow    </w:t>
      </w:r>
      <w:r>
        <w:t xml:space="preserve">   Green    </w:t>
      </w:r>
      <w:r>
        <w:t xml:space="preserve">   Orange    </w:t>
      </w:r>
      <w:r>
        <w:t xml:space="preserve">   Blue    </w:t>
      </w:r>
      <w:r>
        <w:t xml:space="preserve">   Purple    </w:t>
      </w:r>
      <w:r>
        <w:t xml:space="preserve">   Pink    </w:t>
      </w:r>
      <w:r>
        <w:t xml:space="preserve">   Family    </w:t>
      </w:r>
      <w:r>
        <w:t xml:space="preserve">   Decoratingeggs    </w:t>
      </w:r>
      <w:r>
        <w:t xml:space="preserve">   Happy    </w:t>
      </w:r>
      <w:r>
        <w:t xml:space="preserve">   Joyful    </w:t>
      </w:r>
      <w:r>
        <w:t xml:space="preserve">   Hunt    </w:t>
      </w:r>
      <w:r>
        <w:t xml:space="preserve">   Eggs    </w:t>
      </w:r>
      <w:r>
        <w:t xml:space="preserve">   Fun    </w:t>
      </w:r>
      <w:r>
        <w:t xml:space="preserve">   Bunny    </w:t>
      </w:r>
      <w:r>
        <w:t xml:space="preserve">   Jellybeans    </w:t>
      </w:r>
      <w:r>
        <w:t xml:space="preserve">   Basket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2021-10-11T05:51:35Z</dcterms:created>
  <dcterms:modified xsi:type="dcterms:W3CDTF">2021-10-11T05:51:35Z</dcterms:modified>
</cp:coreProperties>
</file>