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BUNNY    </w:t>
      </w:r>
      <w:r>
        <w:t xml:space="preserve">   CELEBRATION    </w:t>
      </w:r>
      <w:r>
        <w:t xml:space="preserve">   CHICK    </w:t>
      </w:r>
      <w:r>
        <w:t xml:space="preserve">   CHOCOLATE    </w:t>
      </w:r>
      <w:r>
        <w:t xml:space="preserve">   COLOURFUL    </w:t>
      </w:r>
      <w:r>
        <w:t xml:space="preserve">   DECORATE    </w:t>
      </w:r>
      <w:r>
        <w:t xml:space="preserve">   DYE    </w:t>
      </w:r>
      <w:r>
        <w:t xml:space="preserve">   EASTER    </w:t>
      </w:r>
      <w:r>
        <w:t xml:space="preserve">   EGG    </w:t>
      </w:r>
      <w:r>
        <w:t xml:space="preserve">   FAMILY    </w:t>
      </w:r>
      <w:r>
        <w:t xml:space="preserve">   GOOD FRIDAY    </w:t>
      </w:r>
      <w:r>
        <w:t xml:space="preserve">   HIDE    </w:t>
      </w:r>
      <w:r>
        <w:t xml:space="preserve">   HOLIDAY    </w:t>
      </w:r>
      <w:r>
        <w:t xml:space="preserve">   HUNT    </w:t>
      </w:r>
      <w:r>
        <w:t xml:space="preserve">   NEST    </w:t>
      </w:r>
      <w:r>
        <w:t xml:space="preserve">   SEARCH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2021-10-11T05:51:38Z</dcterms:created>
  <dcterms:modified xsi:type="dcterms:W3CDTF">2021-10-11T05:51:38Z</dcterms:modified>
</cp:coreProperties>
</file>