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fart    </w:t>
      </w:r>
      <w:r>
        <w:t xml:space="preserve">   skip    </w:t>
      </w:r>
      <w:r>
        <w:t xml:space="preserve">   hop    </w:t>
      </w:r>
      <w:r>
        <w:t xml:space="preserve">   egg-cellen    </w:t>
      </w:r>
      <w:r>
        <w:t xml:space="preserve">   delicious    </w:t>
      </w:r>
      <w:r>
        <w:t xml:space="preserve">   Nom noms    </w:t>
      </w:r>
      <w:r>
        <w:t xml:space="preserve">   Chocolate    </w:t>
      </w:r>
      <w:r>
        <w:t xml:space="preserve">   Tempting    </w:t>
      </w:r>
      <w:r>
        <w:t xml:space="preserve">   Hot cross buns    </w:t>
      </w:r>
      <w:r>
        <w:t xml:space="preserve">   Crucifixion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2021-10-11T05:51:45Z</dcterms:created>
  <dcterms:modified xsi:type="dcterms:W3CDTF">2021-10-11T05:51:45Z</dcterms:modified>
</cp:coreProperties>
</file>