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RESCIPLES    </w:t>
      </w:r>
      <w:r>
        <w:t xml:space="preserve">   GOOD FRIDAY    </w:t>
      </w:r>
      <w:r>
        <w:t xml:space="preserve">   HOLY THURSDAY    </w:t>
      </w:r>
      <w:r>
        <w:t xml:space="preserve">   BUNNY    </w:t>
      </w:r>
      <w:r>
        <w:t xml:space="preserve">   CHOCOLATE    </w:t>
      </w:r>
      <w:r>
        <w:t xml:space="preserve">   MARY    </w:t>
      </w:r>
      <w:r>
        <w:t xml:space="preserve">   ALMSGIVING    </w:t>
      </w:r>
      <w:r>
        <w:t xml:space="preserve">   CROSS    </w:t>
      </w:r>
      <w:r>
        <w:t xml:space="preserve">   FASTING    </w:t>
      </w:r>
      <w:r>
        <w:t xml:space="preserve">   JESUS    </w:t>
      </w:r>
      <w:r>
        <w:t xml:space="preserve">   LENT    </w:t>
      </w:r>
      <w:r>
        <w:t xml:space="preserve">   PRAYER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2021-10-11T05:51:47Z</dcterms:created>
  <dcterms:modified xsi:type="dcterms:W3CDTF">2021-10-11T05:51:47Z</dcterms:modified>
</cp:coreProperties>
</file>