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p>
      <w:pPr>
        <w:pStyle w:val="Questions"/>
      </w:pPr>
      <w:r>
        <w:t xml:space="preserve">1. RTSAEE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KEABTS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CIHKC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GSGE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OESWFRL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SUJSE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NIRSE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SANDUY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TBIBRA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ARPDAE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OBMT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LIRAP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ARMY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EALALUIL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OTNES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2021-10-11T05:50:04Z</dcterms:created>
  <dcterms:modified xsi:type="dcterms:W3CDTF">2021-10-11T05:50:04Z</dcterms:modified>
</cp:coreProperties>
</file>