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Bunny    </w:t>
      </w:r>
      <w:r>
        <w:t xml:space="preserve">   Candy    </w:t>
      </w:r>
      <w:r>
        <w:t xml:space="preserve">   Carrots    </w:t>
      </w:r>
      <w:r>
        <w:t xml:space="preserve">   Chick    </w:t>
      </w:r>
      <w:r>
        <w:t xml:space="preserve">   Chocolate    </w:t>
      </w:r>
      <w:r>
        <w:t xml:space="preserve">   Chocolate eggs    </w:t>
      </w:r>
      <w:r>
        <w:t xml:space="preserve">   Easter    </w:t>
      </w:r>
      <w:r>
        <w:t xml:space="preserve">   Egg    </w:t>
      </w:r>
      <w:r>
        <w:t xml:space="preserve">   Find    </w:t>
      </w:r>
      <w:r>
        <w:t xml:space="preserve">   Hardboiled    </w:t>
      </w:r>
      <w:r>
        <w:t xml:space="preserve">   Hop    </w:t>
      </w:r>
      <w:r>
        <w:t xml:space="preserve">   Spring    </w:t>
      </w:r>
      <w:r>
        <w:t xml:space="preserve">   Sunday    </w:t>
      </w:r>
      <w:r>
        <w:t xml:space="preserve">   Treats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2021-10-11T05:51:52Z</dcterms:created>
  <dcterms:modified xsi:type="dcterms:W3CDTF">2021-10-11T05:51:52Z</dcterms:modified>
</cp:coreProperties>
</file>