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Basket    </w:t>
      </w:r>
      <w:r>
        <w:t xml:space="preserve">   Birds    </w:t>
      </w:r>
      <w:r>
        <w:t xml:space="preserve">   Bonnet    </w:t>
      </w:r>
      <w:r>
        <w:t xml:space="preserve">   Bunny    </w:t>
      </w:r>
      <w:r>
        <w:t xml:space="preserve">   Candles    </w:t>
      </w:r>
      <w:r>
        <w:t xml:space="preserve">   Candy    </w:t>
      </w:r>
      <w:r>
        <w:t xml:space="preserve">   Chicken    </w:t>
      </w:r>
      <w:r>
        <w:t xml:space="preserve">   Chocolate    </w:t>
      </w:r>
      <w:r>
        <w:t xml:space="preserve">   Church    </w:t>
      </w:r>
      <w:r>
        <w:t xml:space="preserve">   Colourful    </w:t>
      </w:r>
      <w:r>
        <w:t xml:space="preserve">   Cross    </w:t>
      </w:r>
      <w:r>
        <w:t xml:space="preserve">   Decorate    </w:t>
      </w:r>
      <w:r>
        <w:t xml:space="preserve">   Easter    </w:t>
      </w:r>
      <w:r>
        <w:t xml:space="preserve">   Festival    </w:t>
      </w:r>
      <w:r>
        <w:t xml:space="preserve">   Flowers    </w:t>
      </w:r>
      <w:r>
        <w:t xml:space="preserve">   Gifts    </w:t>
      </w:r>
      <w:r>
        <w:t xml:space="preserve">   God    </w:t>
      </w:r>
      <w:r>
        <w:t xml:space="preserve">   Holiday    </w:t>
      </w:r>
      <w:r>
        <w:t xml:space="preserve">   Hot cross buns    </w:t>
      </w:r>
      <w:r>
        <w:t xml:space="preserve">   Hunt    </w:t>
      </w:r>
      <w:r>
        <w:t xml:space="preserve">   Jesus    </w:t>
      </w:r>
      <w:r>
        <w:t xml:space="preserve">   Joy    </w:t>
      </w:r>
      <w:r>
        <w:t xml:space="preserve">   Lamb    </w:t>
      </w:r>
      <w:r>
        <w:t xml:space="preserve">   Rabbit    </w:t>
      </w:r>
      <w:r>
        <w:t xml:space="preserve">   Ribbon    </w:t>
      </w:r>
      <w:r>
        <w:t xml:space="preserve">   Spring    </w:t>
      </w:r>
      <w:r>
        <w:t xml:space="preserve">   Sunday    </w:t>
      </w:r>
      <w:r>
        <w:t xml:space="preserve">   Treats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2021-10-11T05:51:55Z</dcterms:created>
  <dcterms:modified xsi:type="dcterms:W3CDTF">2021-10-11T05:51:55Z</dcterms:modified>
</cp:coreProperties>
</file>