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serves as a messenger for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opposite of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scared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person to see Jesus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another word for fabric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world shakes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protects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not only have a spirit but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beginning of a new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2021-10-11T05:50:30Z</dcterms:created>
  <dcterms:modified xsi:type="dcterms:W3CDTF">2021-10-11T05:50:30Z</dcterms:modified>
</cp:coreProperties>
</file>