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word for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flowers that should ring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Confectionery invented by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Jesus nailed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trumpet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Empire did Pontius Pilot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religion do they celebrate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white character in Alice in Wonderland who worried about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crazy rabbit associated with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which of the four seasons does Easter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Easter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period before Easter when Christians traditionally fast and give up luxuries?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2021-10-11T05:50:32Z</dcterms:created>
  <dcterms:modified xsi:type="dcterms:W3CDTF">2021-10-11T05:50:32Z</dcterms:modified>
</cp:coreProperties>
</file>