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Easter    </w:t>
      </w:r>
      <w:r>
        <w:t xml:space="preserve">   Family    </w:t>
      </w:r>
      <w:r>
        <w:t xml:space="preserve">   Good Friday    </w:t>
      </w:r>
      <w:r>
        <w:t xml:space="preserve">   Holy Thursday    </w:t>
      </w:r>
      <w:r>
        <w:t xml:space="preserve">   Jesus    </w:t>
      </w:r>
      <w:r>
        <w:t xml:space="preserve">   Lamb    </w:t>
      </w:r>
      <w:r>
        <w:t xml:space="preserve">   Lent    </w:t>
      </w:r>
      <w:r>
        <w:t xml:space="preserve">   Risen    </w:t>
      </w:r>
      <w:r>
        <w:t xml:space="preserve">   Vigil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2021-10-11T05:50:28Z</dcterms:created>
  <dcterms:modified xsi:type="dcterms:W3CDTF">2021-10-11T05:50:28Z</dcterms:modified>
</cp:coreProperties>
</file>