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Grave    </w:t>
      </w:r>
      <w:r>
        <w:t xml:space="preserve">   Bible    </w:t>
      </w:r>
      <w:r>
        <w:t xml:space="preserve">   Good Friday    </w:t>
      </w:r>
      <w:r>
        <w:t xml:space="preserve">   third day    </w:t>
      </w:r>
      <w:r>
        <w:t xml:space="preserve">   last supper    </w:t>
      </w:r>
      <w:r>
        <w:t xml:space="preserve">   savior    </w:t>
      </w:r>
      <w:r>
        <w:t xml:space="preserve">   crown of thorns    </w:t>
      </w:r>
      <w:r>
        <w:t xml:space="preserve">   betrayal    </w:t>
      </w:r>
      <w:r>
        <w:t xml:space="preserve">   risen    </w:t>
      </w:r>
      <w:r>
        <w:t xml:space="preserve">   tomb    </w:t>
      </w:r>
      <w:r>
        <w:t xml:space="preserve">   blessed    </w:t>
      </w:r>
      <w:r>
        <w:t xml:space="preserve">   crucified    </w:t>
      </w:r>
      <w:r>
        <w:t xml:space="preserve">   Pilot    </w:t>
      </w:r>
      <w:r>
        <w:t xml:space="preserve">   Judas    </w:t>
      </w:r>
      <w:r>
        <w:t xml:space="preserve">   Jesus    </w:t>
      </w:r>
      <w:r>
        <w:t xml:space="preserve">   alive    </w:t>
      </w:r>
      <w:r>
        <w:t xml:space="preserve">   cross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Easter!</dc:title>
  <dcterms:created xsi:type="dcterms:W3CDTF">2021-10-11T05:52:19Z</dcterms:created>
  <dcterms:modified xsi:type="dcterms:W3CDTF">2021-10-11T05:52:19Z</dcterms:modified>
</cp:coreProperties>
</file>