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hop    </w:t>
      </w:r>
      <w:r>
        <w:t xml:space="preserve">   grass    </w:t>
      </w:r>
      <w:r>
        <w:t xml:space="preserve">   dye    </w:t>
      </w:r>
      <w:r>
        <w:t xml:space="preserve">   jelly beans    </w:t>
      </w:r>
      <w:r>
        <w:t xml:space="preserve">   spring    </w:t>
      </w:r>
      <w:r>
        <w:t xml:space="preserve">   chocolate    </w:t>
      </w:r>
      <w:r>
        <w:t xml:space="preserve">   egg    </w:t>
      </w:r>
      <w:r>
        <w:t xml:space="preserve">   carrot    </w:t>
      </w:r>
      <w:r>
        <w:t xml:space="preserve">   bunny    </w:t>
      </w:r>
      <w:r>
        <w:t xml:space="preserve">   April    </w:t>
      </w:r>
      <w:r>
        <w:t xml:space="preserve">   find    </w:t>
      </w:r>
      <w:r>
        <w:t xml:space="preserve">   hide    </w:t>
      </w:r>
      <w:r>
        <w:t xml:space="preserve">   hunt    </w:t>
      </w:r>
      <w:r>
        <w:t xml:space="preserve">   basket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Adventure</dc:title>
  <dcterms:created xsi:type="dcterms:W3CDTF">2021-10-11T05:52:13Z</dcterms:created>
  <dcterms:modified xsi:type="dcterms:W3CDTF">2021-10-11T05:52:13Z</dcterms:modified>
</cp:coreProperties>
</file>