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Bilby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ears    </w:t>
      </w:r>
      <w:r>
        <w:t xml:space="preserve">   hairless    </w:t>
      </w:r>
      <w:r>
        <w:t xml:space="preserve">   chocolate    </w:t>
      </w:r>
      <w:r>
        <w:t xml:space="preserve">   Bunny    </w:t>
      </w:r>
      <w:r>
        <w:t xml:space="preserve">   nocturnal    </w:t>
      </w:r>
      <w:r>
        <w:t xml:space="preserve">   native    </w:t>
      </w:r>
      <w:r>
        <w:t xml:space="preserve">   fur    </w:t>
      </w:r>
      <w:r>
        <w:t xml:space="preserve">   snout    </w:t>
      </w:r>
      <w:r>
        <w:t xml:space="preserve">   protection    </w:t>
      </w:r>
      <w:r>
        <w:t xml:space="preserve">   burrows    </w:t>
      </w:r>
      <w:r>
        <w:t xml:space="preserve">   marsupial    </w:t>
      </w:r>
      <w:r>
        <w:t xml:space="preserve">   endangered    </w:t>
      </w:r>
      <w:r>
        <w:t xml:space="preserve">   Bilby    </w:t>
      </w:r>
      <w:r>
        <w:t xml:space="preserve">   Easter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Bilby</dc:title>
  <dcterms:created xsi:type="dcterms:W3CDTF">2021-10-11T05:50:50Z</dcterms:created>
  <dcterms:modified xsi:type="dcterms:W3CDTF">2021-10-11T05:50:50Z</dcterms:modified>
</cp:coreProperties>
</file>