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Easter Bilby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bilby's __________ open backwards to prevent dirt from entering while digging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Bilbies native predators are snakes 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Like many other marsupials, bilbies only come out at night making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name of DBCA's fauna recovery program?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raise bilby awareness, chocolate _____________ __________ are sold at Easter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Bilbies are omnivores, meaning they eat fruits, seeds 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Bilbies don't need __________ as they get this from their food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Just like a kangaroo, a baby bilby is called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bilbies rating on the IUCN red list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As bilbies live in arid areas, they have large ___________ to help regulate their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Only one bilby lives in a burrow making them ___________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Bilbies have poor eyesight meaning they rely on their acute hearing and sense of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 Bilby </dc:title>
  <dcterms:created xsi:type="dcterms:W3CDTF">2021-10-11T05:50:57Z</dcterms:created>
  <dcterms:modified xsi:type="dcterms:W3CDTF">2021-10-11T05:50:57Z</dcterms:modified>
</cp:coreProperties>
</file>