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Bunny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easter bunnies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go on a hunt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the easter bunny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easter eggs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who delievers the egg to 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gender it the easter bunny (boy/girl)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easter bunny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what is the friday of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 they give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he give all the children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Bunny</dc:title>
  <dcterms:created xsi:type="dcterms:W3CDTF">2021-10-11T05:50:52Z</dcterms:created>
  <dcterms:modified xsi:type="dcterms:W3CDTF">2021-10-11T05:50:52Z</dcterms:modified>
</cp:coreProperties>
</file>