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Cross ;)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dance that is commonly done at Easter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baby rabbits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ancient world, where did purple dye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Easter Island belongs to which South American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tail does the Easter Bunny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rabbits with pointy, long ears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word "Lent"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marshmallow candy shaped like baby chicks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represents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female rabbit called?</w:t>
            </w:r>
          </w:p>
        </w:tc>
      </w:tr>
    </w:tbl>
    <w:p>
      <w:pPr>
        <w:pStyle w:val="WordBankMedium"/>
      </w:pPr>
      <w:r>
        <w:t xml:space="preserve">   Purple    </w:t>
      </w:r>
      <w:r>
        <w:t xml:space="preserve">   Chile    </w:t>
      </w:r>
      <w:r>
        <w:t xml:space="preserve">   Doe    </w:t>
      </w:r>
      <w:r>
        <w:t xml:space="preserve">   The Bunny Hop    </w:t>
      </w:r>
      <w:r>
        <w:t xml:space="preserve">   Crushed Shellfish    </w:t>
      </w:r>
      <w:r>
        <w:t xml:space="preserve">   Lengthening Of Days    </w:t>
      </w:r>
      <w:r>
        <w:t xml:space="preserve">   Jack Rabbits    </w:t>
      </w:r>
      <w:r>
        <w:t xml:space="preserve">   A Cottontail    </w:t>
      </w:r>
      <w:r>
        <w:t xml:space="preserve">   Peeps    </w:t>
      </w:r>
      <w:r>
        <w:t xml:space="preserve">   Kits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 ;)</dc:title>
  <dcterms:created xsi:type="dcterms:W3CDTF">2021-10-11T05:51:08Z</dcterms:created>
  <dcterms:modified xsi:type="dcterms:W3CDTF">2021-10-11T05:51:08Z</dcterms:modified>
</cp:coreProperties>
</file>