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your Easter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Chickens lay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Easter eggs are made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associated with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bun you associate with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for the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 you associate with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delivers the eggs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 Word</dc:title>
  <dcterms:created xsi:type="dcterms:W3CDTF">2021-10-11T05:51:48Z</dcterms:created>
  <dcterms:modified xsi:type="dcterms:W3CDTF">2021-10-11T05:51:48Z</dcterms:modified>
</cp:coreProperties>
</file>