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came first, the chicken or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 and Wales traditionally have a day off on Easter Monday. What do we call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always falls on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hours does it take for an egg to fully form before it is laid?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cocoa plant is chocolate made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Tale of Peter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Easter bunny was originally depicted as a hare, but from which European country does he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delivers eggs in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meat is traditionally eaten on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associated with Easter.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 Word</dc:title>
  <dcterms:created xsi:type="dcterms:W3CDTF">2021-10-11T05:52:31Z</dcterms:created>
  <dcterms:modified xsi:type="dcterms:W3CDTF">2021-10-11T05:52:31Z</dcterms:modified>
</cp:coreProperties>
</file>