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died but has _ _ _ _ _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waved _ _ _ _  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died to take away our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and _ _ _ _ _ us from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_ _ let the people crucify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put on _ _ _ _ _ to see if he was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laid in a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betrayed Jesus with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_ _ _ _ _ _ _ _ _  on the cross and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died on the _ _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Crossward</dc:title>
  <dcterms:created xsi:type="dcterms:W3CDTF">2021-10-11T05:50:52Z</dcterms:created>
  <dcterms:modified xsi:type="dcterms:W3CDTF">2021-10-11T05:50:52Z</dcterms:modified>
</cp:coreProperties>
</file>