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denied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fell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gave a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"save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to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2021-10-11T05:51:33Z</dcterms:created>
  <dcterms:modified xsi:type="dcterms:W3CDTF">2021-10-11T05:51:33Z</dcterms:modified>
</cp:coreProperties>
</file>