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other people were crucified alongside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garden Jesus prayed in, the night he was arrested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was arrested, Peter attacked a soldier and cut off his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man that was told to carry Jesus'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Jesus ride into Jerusalem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Roman leader delivered Jesus to be crucified?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disciple denied Jesus three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Jewish meal that Jesus and his disciples were sharing at the last supper?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prisoner did the crowds decide to release instead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pieces of silver did Judas get for betraying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disciple betrayed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torn in half in the temple when Jesus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Thursday before Easter Day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2021-10-11T05:51:35Z</dcterms:created>
  <dcterms:modified xsi:type="dcterms:W3CDTF">2021-10-11T05:51:35Z</dcterms:modified>
</cp:coreProperties>
</file>