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second Sunday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wine in the cup at the last supper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Wednesday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Jesus die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in Jesus' tomb when Mary Magdalene, Joanna, Salmone and Mary mother of James found the tomb open?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Easter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first Sunday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Thursday in Holy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"Maundy"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ride into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bred at the last supper represent?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time of year that leads up to Easter?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2021-10-11T05:51:37Z</dcterms:created>
  <dcterms:modified xsi:type="dcterms:W3CDTF">2021-10-11T05:51:37Z</dcterms:modified>
</cp:coreProperties>
</file>