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40 days that lead up to Holy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Crucifixion was a form of ?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Jesus enter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Jesus's most trusted disciple?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betrayer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of the shriveled fig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ride into Jerusalem 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crucifixion?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sometimes feel the name of this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rabbinical court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we saved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2021-10-11T05:51:39Z</dcterms:created>
  <dcterms:modified xsi:type="dcterms:W3CDTF">2021-10-11T05:51:39Z</dcterms:modified>
</cp:coreProperties>
</file>