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garden that Jesus prayed in on Maundy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Wednesday in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people wave as Jesus entered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ride into Jerusalem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wine in the cup at the Last Supper represent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Tuesday in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fruit did the tree that Jesus cursed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disciple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40 days before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Friday in Holy Week?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2021-10-11T05:51:41Z</dcterms:created>
  <dcterms:modified xsi:type="dcterms:W3CDTF">2021-10-11T05:51:41Z</dcterms:modified>
</cp:coreProperties>
</file>