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flower that you see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easter is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you may sit around a table and play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baby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came first, the chicken or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parents _______ eggs in the garden for their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easter __________ leaves eggs at your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 bunny will leave eggs at your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baby chicken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season easter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u hide easter eggs in the garden you are doing an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day of the week that Easter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would normally get together with your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month that Easter is usually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2021-10-11T05:51:46Z</dcterms:created>
  <dcterms:modified xsi:type="dcterms:W3CDTF">2021-10-11T05:51:46Z</dcterms:modified>
</cp:coreProperties>
</file>