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Prominent Easter bird in Africa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 associated with Easter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Festival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English treat sold around Easter Time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Pope holds a large Easter Mass here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Easter hat tied under the chin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(Verb) Lithuanian tradition on Didysis Ketvirtadienis (Holy Thursday)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 covering March, April, and May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day that celebrates Jesus' entrance into Jerusalem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pale, light colours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food item traditionally eaten on Good Friday (3,5,3)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container, usually woven, with handles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object that can either be consumed or painted at Easter time (6,3)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a common activity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 is the celebration of the ____ of Jesus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Jesus was crucified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(Verb) Looking after others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day of fasting and repentance, 6 weeks before Easter (3,9)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tradition of "sprinkling" in Hungry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Easter tradition usually conducted outside (6,3,4)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bird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(Informal) Rabbit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Christian fast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(Well-known saying, rhyming)    ___   ___ brings May flowers (5,7)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2021-10-11T05:51:52Z</dcterms:created>
  <dcterms:modified xsi:type="dcterms:W3CDTF">2021-10-11T05:51:52Z</dcterms:modified>
</cp:coreProperties>
</file>