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pretty new hat ladies wear on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Good Friday, we commemorate the ________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malt candies are named after a bird (hint: Easter-themed Whoppers)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may find a bunny made out of this on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may do this with your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day of the week Easter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Sweet treats that come in a number of colors and flavors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Friday before Easter (and the day Jesus was crucified)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marshmallow animals (usually chicks or bunnies)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hill on which Jesus was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company makes crème eggs for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March rolls in like a lion, out like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white flower with 6 trumpet-shaped petals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showers bring May flowers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2021-10-11T05:51:59Z</dcterms:created>
  <dcterms:modified xsi:type="dcterms:W3CDTF">2021-10-11T05:51:59Z</dcterms:modified>
</cp:coreProperties>
</file>