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do we celebrate Jesus death &amp; coming back to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Father of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was nailed to what.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God to Jesus and to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is R____! Meaning He is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is the ___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our church is River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what was the body of Jesus placed?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romans made Jesus wear a crown made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died on the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trinity is the Father, Son, and Holy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we gather with others to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can we speak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can we read the Word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days was Jesus dead before he arose?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told the women that Jesus had risen.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used to cover the entrance to the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the woman who found the empty tomb?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</dc:title>
  <dcterms:created xsi:type="dcterms:W3CDTF">2021-10-11T05:52:01Z</dcterms:created>
  <dcterms:modified xsi:type="dcterms:W3CDTF">2021-10-11T05:52:01Z</dcterms:modified>
</cp:coreProperties>
</file>