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traditionally eat on the day before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traditionally does the Queen give out bags of money to chosen recipients?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Easter celebrates which event in the life of Jesus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Bournville make 1.5 million of every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Sunday of Holy Week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Easter is named after which Anglo Saxon goddess?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event in Jesus’s life does Good Friday commemorate?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animal delivers eggs on Easter Sunday?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other holiday in the calendar year goes head to head with Easter for the most chocolate and sweet sales?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1948 musical starred Fred Astaire and Judy Garland?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made the first chocolate Easter Egg in 1873?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flower representing grace and purity is seen at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jeweller is famous for his jewelled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Easter tradition is said to date from Medieval times?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2021-10-11T05:52:03Z</dcterms:created>
  <dcterms:modified xsi:type="dcterms:W3CDTF">2021-10-11T05:52:03Z</dcterms:modified>
</cp:coreProperties>
</file>