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40 day thing Christians do before easter.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weekday before easter that everyone gets off work and school.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holiday is called.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Something the easter bunny gives out to children.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animal that gives out chocolates.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of the item Jesus died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caused the Christians to start Easter.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Symbols of life that animals come out 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kids go on and find eggs.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animal that comes out the egg.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2021-10-11T05:52:10Z</dcterms:created>
  <dcterms:modified xsi:type="dcterms:W3CDTF">2021-10-11T05:52:10Z</dcterms:modified>
</cp:coreProperties>
</file>