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comes and delivers Easter eggs on Saturday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Easter egg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container called that you collect your Easter eggs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season of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baby chicken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food with a cross that is commonly eaten on Easter morning?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do you celebrate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Un-scramble this word: rbatib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of day do you go on an Easter egg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un-scramble this word: eclebatorni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woke from their death on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Easter egg shaped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2021-10-11T05:52:12Z</dcterms:created>
  <dcterms:modified xsi:type="dcterms:W3CDTF">2021-10-11T05:52:12Z</dcterms:modified>
</cp:coreProperties>
</file>