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have an 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is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eggs made of that the bunny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celebration is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this time of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buns that we eat at 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get together and celebrate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Easter Bunny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rabbits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makes us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2021-10-11T05:52:16Z</dcterms:created>
  <dcterms:modified xsi:type="dcterms:W3CDTF">2021-10-11T05:52:16Z</dcterms:modified>
</cp:coreProperties>
</file>