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Collect your eggs in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may wear one in the Easter parade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Easter eggs are often made out of this treat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Season in which Easter is celebrated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Theese hatch out of real eggs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 off your Easter bonnet at 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may go on a Easter egg 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Cheerful, yellow spring flower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Will he visit this year?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give chocolate ones at easter</w:t>
            </w:r>
          </w:p>
        </w:tc>
      </w:tr>
    </w:tbl>
    <w:p>
      <w:pPr>
        <w:pStyle w:val="WordBankSmall"/>
      </w:pPr>
      <w:r>
        <w:t xml:space="preserve">   Chocolate    </w:t>
      </w:r>
      <w:r>
        <w:t xml:space="preserve">   Chicks    </w:t>
      </w:r>
      <w:r>
        <w:t xml:space="preserve">   Basket    </w:t>
      </w:r>
      <w:r>
        <w:t xml:space="preserve">   Spring    </w:t>
      </w:r>
      <w:r>
        <w:t xml:space="preserve">   Bonnet    </w:t>
      </w:r>
      <w:r>
        <w:t xml:space="preserve">   Hunt    </w:t>
      </w:r>
      <w:r>
        <w:t xml:space="preserve">   Daffodil    </w:t>
      </w:r>
      <w:r>
        <w:t xml:space="preserve">   Bunny    </w:t>
      </w:r>
      <w:r>
        <w:t xml:space="preserve">   Eggs    </w:t>
      </w:r>
      <w:r>
        <w:t xml:space="preserve">   Parade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Crossword</dc:title>
  <dcterms:created xsi:type="dcterms:W3CDTF">2021-10-11T05:52:20Z</dcterms:created>
  <dcterms:modified xsi:type="dcterms:W3CDTF">2021-10-11T05:52:20Z</dcterms:modified>
</cp:coreProperties>
</file>