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Crossword </w:t>
      </w:r>
    </w:p>
    <w:p>
      <w:pPr>
        <w:pStyle w:val="Questions"/>
      </w:pPr>
      <w:r>
        <w:t xml:space="preserve">1. SGGE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LIMYAF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SERTAE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NRISDEF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LEVO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KISNSDNE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APPYH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LREGTUAH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HSGU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OHLOECTAC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IKSINPPG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2021-10-11T05:52:22Z</dcterms:created>
  <dcterms:modified xsi:type="dcterms:W3CDTF">2021-10-11T05:52:22Z</dcterms:modified>
</cp:coreProperties>
</file>