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or white spring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 accessory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collect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 object that can be painted or hard boiled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Easter's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Environmental way of disposing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Eggs may be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40 Days leading up to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Friday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April showers, bring may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Bunny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hides treats around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colour 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2021-10-11T05:52:33Z</dcterms:created>
  <dcterms:modified xsi:type="dcterms:W3CDTF">2021-10-11T05:52:33Z</dcterms:modified>
</cp:coreProperties>
</file>