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Easter eggs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a chocolate bunny do most people eat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does Easter fall in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 or no - Easter Island is a real place somewhere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baby chickens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meat is traditionally eaten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Chocolate treats do you receive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hat is traditionally made and decorated at easter for a special parade?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UK what sort of buns are eaten at Easter?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baby Chickens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season does Easter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traditionally brings your Easter eggs?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</dc:title>
  <dcterms:created xsi:type="dcterms:W3CDTF">2021-10-11T05:52:35Z</dcterms:created>
  <dcterms:modified xsi:type="dcterms:W3CDTF">2021-10-11T05:52:35Z</dcterms:modified>
</cp:coreProperties>
</file>