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thing that stands for something else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holiday in a tent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eat a lot of this confectionary at Easter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Christians remember his death at Easter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Easter is always on a (day of the week)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period of time beginning 40 days before Easter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name for rabbit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special Easter bread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Hens lay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 died on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Europe, Easter is in (season)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Jesus' return to life, as well as rabbits and eggs, symbolise _ _ _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Australia Easter is in (season)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Crossword</dc:title>
  <dcterms:created xsi:type="dcterms:W3CDTF">2021-10-11T05:50:54Z</dcterms:created>
  <dcterms:modified xsi:type="dcterms:W3CDTF">2021-10-11T05:50:54Z</dcterms:modified>
</cp:coreProperties>
</file>