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This color is the color of royalty and also considered an Easter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Cheerful, yellow spring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white, trumpet-shaped  flowers are popular at Easter.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Easter Egg that broke in two (song).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Easter eggs are often made out of this treat!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bake Easter cookies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directions that the Easter Bunny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Bright, glowy colors or paint.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Bunny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Traditionally this material is what baskets are made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big piece of candy that is put into every Easter basket.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you dip your eggs in to color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season in which Easter is celebrated.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Lop eared rabbits have ears that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Easter Bunny's monogram.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 woman wears in the Easter Parade?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Energizer Bunny runs on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big pile of eggs made by the Easter Bunny.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Irving Berlin wrote a song called "Easter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Mr. Cottontail's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you send to your friends and family on Easter either via the US Mail or on-line.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"A-Tisket, A- _____"  (Song)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 1948 movie "Easter Parade" took place in this state.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 </dc:title>
  <dcterms:created xsi:type="dcterms:W3CDTF">2021-10-11T05:50:56Z</dcterms:created>
  <dcterms:modified xsi:type="dcterms:W3CDTF">2021-10-11T05:50:56Z</dcterms:modified>
</cp:coreProperties>
</file>