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disciples followed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Jesus rode into on a donkey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Disciple who betrayed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Father, Son, and Holy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Jesus'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was crucified on a 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was betrayed for 30 pieces of 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days did it take for Jesus to rise again?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labeled the King of the 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friend who provided Jesus' burial tomb?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Disciples that wrote a Gospel?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criminal released instead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given a crown of 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denied Jesus 3 times?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vegetable that rabbits might eat.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2021-10-11T05:51:07Z</dcterms:created>
  <dcterms:modified xsi:type="dcterms:W3CDTF">2021-10-11T05:51:07Z</dcterms:modified>
</cp:coreProperties>
</file>