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collect eggs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baby sheep is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came first the chicken or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Easter bunny enjoys eating...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Easter _______ hides the candy for the kids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Birds lay their eggs in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Easter is in the season...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Easter bunny gives _________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often fill their gardens with ______ during srping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mother duck keeps a close eye on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Crossword</dc:title>
  <dcterms:created xsi:type="dcterms:W3CDTF">2021-10-11T05:51:12Z</dcterms:created>
  <dcterms:modified xsi:type="dcterms:W3CDTF">2021-10-11T05:51:12Z</dcterms:modified>
</cp:coreProperties>
</file>