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resurrected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is celebrated as a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woman that discovered Jesus' empty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visits little children on their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then treats can be found in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heavenly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use on the eggs to make them festive?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 Sunday is the day Christians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put your eggs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sweet is mainly eaten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go on a hunt for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rabbit?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Jesus    </w:t>
      </w:r>
      <w:r>
        <w:t xml:space="preserve">   rabbit    </w:t>
      </w:r>
      <w:r>
        <w:t xml:space="preserve">   Jesus from the dead    </w:t>
      </w:r>
      <w:r>
        <w:t xml:space="preserve">   holiday in spring     </w:t>
      </w:r>
      <w:r>
        <w:t xml:space="preserve">   bunny    </w:t>
      </w:r>
      <w:r>
        <w:t xml:space="preserve">   chocolate    </w:t>
      </w:r>
      <w:r>
        <w:t xml:space="preserve">   mary    </w:t>
      </w:r>
      <w:r>
        <w:t xml:space="preserve">   angel    </w:t>
      </w:r>
      <w:r>
        <w:t xml:space="preserve">   a basket    </w:t>
      </w:r>
      <w:r>
        <w:t xml:space="preserve">   chicks    </w:t>
      </w:r>
      <w:r>
        <w:t xml:space="preserve">   dye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Competition </dc:title>
  <dcterms:created xsi:type="dcterms:W3CDTF">2021-10-11T05:52:39Z</dcterms:created>
  <dcterms:modified xsi:type="dcterms:W3CDTF">2021-10-11T05:52:39Z</dcterms:modified>
</cp:coreProperties>
</file>