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 the revolution needed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divided France into 3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Anyone who seemed disloyal, was targeted and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wanted reforms to support all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made by the Convention to say safe from any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manufacturers, professionals, merchants, and lawyers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Wanted big changes, to overthrow the king, and make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Broke off into 3 groups: Conservatives, Moderates, and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Divided the government into 3 branches: Executive, Legislative, and 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Had to sit in the middle when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Wants to vote seperately and not as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all men are equal when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in huge financial debt and the bank refuses to help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estates call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adopted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Convention feared this person and had him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tradition where each estate meets up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made it where only men were able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in peoples lives where the poor people are angry and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planning on how to get rid of the revolution with some who stay with the king and some who flee.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to take out loans but the debt just kept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queen of France before the Revolution began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Puzzle</dc:title>
  <dcterms:created xsi:type="dcterms:W3CDTF">2021-10-11T05:51:54Z</dcterms:created>
  <dcterms:modified xsi:type="dcterms:W3CDTF">2021-10-11T05:51:54Z</dcterms:modified>
</cp:coreProperties>
</file>