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sugar-glazed bean-shaped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rabbit sandy to grayish brown color with a white-tufted underside of the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that is usually woven and has handles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shell oval shape object you hunt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young rabbit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cacao 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holiday in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seek, search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hat worn by women or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procession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with long narrow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Puzzle</dc:title>
  <dcterms:created xsi:type="dcterms:W3CDTF">2021-10-11T05:51:08Z</dcterms:created>
  <dcterms:modified xsi:type="dcterms:W3CDTF">2021-10-11T05:51:08Z</dcterms:modified>
</cp:coreProperties>
</file>