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died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 traditionally worn on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Jesus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Candy typically given on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Easter egg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comes on Easter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Easter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decorate Easter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down the bunny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Typical Easter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Easter's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Puzzle!</dc:title>
  <dcterms:created xsi:type="dcterms:W3CDTF">2022-09-03T15:37:11Z</dcterms:created>
  <dcterms:modified xsi:type="dcterms:W3CDTF">2022-09-03T15:37:11Z</dcterms:modified>
</cp:coreProperties>
</file>