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baby bird is a symbol of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 of the Easter Bunny can be traced back to a region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Easter Sunday is preceded by a 40 day period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plant is a symbol of the resurrection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does Lent last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fancy hat begins with the letter B and is worn at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bun is traditionally eaten on Good Friday?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name is given to the Sunday before Easter Sunday?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children often hunt for at Easter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............ on the day known as Good Friday?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2011 animated movie all about a young rabbit who does not want to become the Easter Bunny?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 cakes is traditionally eaten at Easter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2021-10-11T05:51:16Z</dcterms:created>
  <dcterms:modified xsi:type="dcterms:W3CDTF">2021-10-11T05:51:16Z</dcterms:modified>
</cp:coreProperties>
</file>