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decorate these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hunt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for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another word for Pascha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was resurrected on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lots of this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look for at Easter or on hunts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has big ears and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died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2021-10-11T05:51:18Z</dcterms:created>
  <dcterms:modified xsi:type="dcterms:W3CDTF">2021-10-11T05:51:18Z</dcterms:modified>
</cp:coreProperties>
</file>