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cute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eat this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wear these on our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look for eggs, we put them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look for chocolate eggs, we go on an...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eat these with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give these as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2021-10-11T05:51:20Z</dcterms:created>
  <dcterms:modified xsi:type="dcterms:W3CDTF">2021-10-11T05:51:20Z</dcterms:modified>
</cp:coreProperties>
</file>