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usually a public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the 12 disciples of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go on a Sunday to celebrate god and Jesus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Easter you eat Easter.....?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Fatima school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Sunday called before Holy Thursday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Easter bunny hide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hides the Easter eggs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dinner called where Jesus broke the bread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 to Jesus on Easter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 April 1st?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 die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Easter eggs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Easter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......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Jesus’s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which begins on Ash Wednesday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Jesus put into after he died </w:t>
            </w:r>
          </w:p>
        </w:tc>
      </w:tr>
    </w:tbl>
    <w:p>
      <w:pPr>
        <w:pStyle w:val="WordBankMedium"/>
      </w:pPr>
      <w:r>
        <w:t xml:space="preserve">   Easter     </w:t>
      </w:r>
      <w:r>
        <w:t xml:space="preserve">   Easter eggs     </w:t>
      </w:r>
      <w:r>
        <w:t xml:space="preserve">   resurrection    </w:t>
      </w:r>
      <w:r>
        <w:t xml:space="preserve">   Easter bunny     </w:t>
      </w:r>
      <w:r>
        <w:t xml:space="preserve">   Chocolate    </w:t>
      </w:r>
      <w:r>
        <w:t xml:space="preserve">   Eggs    </w:t>
      </w:r>
      <w:r>
        <w:t xml:space="preserve">   God    </w:t>
      </w:r>
      <w:r>
        <w:t xml:space="preserve">   Good Friday     </w:t>
      </w:r>
      <w:r>
        <w:t xml:space="preserve">   Holy     </w:t>
      </w:r>
      <w:r>
        <w:t xml:space="preserve">   Apostles     </w:t>
      </w:r>
      <w:r>
        <w:t xml:space="preserve">   Palm Sunday     </w:t>
      </w:r>
      <w:r>
        <w:t xml:space="preserve">   Cross     </w:t>
      </w:r>
      <w:r>
        <w:t xml:space="preserve">   Last supper     </w:t>
      </w:r>
      <w:r>
        <w:t xml:space="preserve">   Church     </w:t>
      </w:r>
      <w:r>
        <w:t xml:space="preserve">   Catholic     </w:t>
      </w:r>
      <w:r>
        <w:t xml:space="preserve">   Jesus     </w:t>
      </w:r>
      <w:r>
        <w:t xml:space="preserve">   Lent     </w:t>
      </w:r>
      <w:r>
        <w:t xml:space="preserve">   Tomb     </w:t>
      </w:r>
      <w:r>
        <w:t xml:space="preserve">   Holiday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2021-10-11T05:51:26Z</dcterms:created>
  <dcterms:modified xsi:type="dcterms:W3CDTF">2021-10-11T05:51:26Z</dcterms:modified>
</cp:coreProperties>
</file>